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商务英语函电阅读与写作</w:t>
      </w:r>
    </w:p>
    <w:p>
      <w:r>
        <w:rPr>
          <w:rFonts w:ascii="宋体" w:hAnsi="宋体" w:eastAsia="宋体"/>
          <w:sz w:val="24"/>
        </w:rPr>
        <w:t>杨荔，刘彩勤主编；郭利金，谢艳萍副主编；甘新莲，甘翠仪，孙媛参编人员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杨荔，刘彩勤主编；郭利金，谢艳萍副主编；甘新莲，甘翠仪，孙媛参编人员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商务-英语-电报信函-阅读教学-商务-英语-电报信函-写作-商务-英语-电报信函-阅读教学-写作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本书出售、求购地址：https://www.jiaokey.com/book/detail/13896381.html</w:t>
      </w:r>
    </w:p>
    <w:p>
      <w:r>
        <w:t>更多相关图书推荐：https://www.jiaokey.com</w:t>
      </w:r>
    </w:p>
    <w:p>
      <w:r>
        <w:t>杨荔，刘彩勤主编；郭利金，谢艳萍副主编；甘新莲，甘翠仪，孙媛参编人员 其他作品：https://www.jiaokey.com/tag/杨荔，刘彩勤主编；郭利金，谢艳萍副主编；甘新莲，甘翠仪，孙媛参编人员.html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关键词搜索：https://www.jiaokey.com/tag/商务-英语-电报信函-阅读教学-商务-英语-电报信函-写作-商务-英语-电报信函-阅读教学-写作.html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