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书名：围棋宝典  入门篇</w:t>
      </w:r>
    </w:p>
    <w:p>
      <w:r>
        <w:t>作者：胡丹蔚著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围棋宝典  入门篇 评论地址：https://www.jiaokey.com/book/detail/13896379.html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