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“十二五”高等院校精品规划教材  管理学  修订本</w:t>
      </w:r>
    </w:p>
    <w:p>
      <w:r>
        <w:rPr>
          <w:rFonts w:ascii="宋体" w:hAnsi="宋体" w:eastAsia="宋体"/>
          <w:sz w:val="24"/>
        </w:rPr>
        <w:t>陈石清，周永平主编；张俊，戴国良，钟晶灵副主编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“十二五”高等院校精品规划教材  管理学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陈石清，周永平主编；张俊，戴国良，钟晶灵副主编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本书出售、求购地址：https://www.jiaokey.com/book/detail/13896374.html</w:t>
      </w:r>
    </w:p>
    <w:p>
      <w:r>
        <w:t>更多相关图书推荐：https://www.jiaokey.com</w:t>
      </w:r>
    </w:p>
    <w:p>
      <w:r>
        <w:t>陈石清，周永平主编；张俊，戴国良，钟晶灵副主编 其他作品：https://www.jiaokey.com/tag/陈石清，周永平主编；张俊，戴国良，钟晶灵副主编.html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关键词搜索：https://www.jiaokey.com/tag/“十二五”高等院校精品规划教材  管理学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