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电视内外  作为文化阶层的服务业农民工研究  a study of migrant workers in service industries as a cultural stratum</w:t>
      </w:r>
    </w:p>
    <w:p>
      <w:r>
        <w:rPr>
          <w:rFonts w:ascii="宋体" w:hAnsi="宋体" w:eastAsia="宋体"/>
          <w:sz w:val="24"/>
        </w:rPr>
        <w:t>李红艳著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电视内外  作为文化阶层的服务业农民工研究  a study of migrant workers in service industries as a cultural stratum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本书出售、求购地址：https://www.jiaokey.com/book/detail/13896357.html</w:t>
      </w:r>
    </w:p>
    <w:p>
      <w:r>
        <w:t>更多相关图书推荐：https://www.jiaokey.com</w:t>
      </w:r>
    </w:p>
    <w:p>
      <w:r>
        <w:t>李红艳著 其他作品：https://www.jiaokey.com/tag/李红艳著.html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关键词搜索：https://www.jiaokey.com/tag/电视内外  作为文化阶层的服务业农民工研究  a study of migrant workers in service industries as a cultural stratum.html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