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梅洁文学作品典藏  苍茫时节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梅洁文学作品典藏  苍茫时节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本书出售、求购地址：https://www.jiaokey.com/book/detail/13896354.html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关键词搜索：https://www.jiaokey.com/tag/梅洁文学作品典藏  苍茫时节.html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