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新世纪应用型高等教育经济管理类课程规划教材  招聘与录用</w:t>
      </w:r>
    </w:p>
    <w:p>
      <w:r>
        <w:rPr>
          <w:rFonts w:ascii="宋体" w:hAnsi="宋体" w:eastAsia="宋体"/>
          <w:sz w:val="24"/>
        </w:rPr>
        <w:t>胡欣，杨喜梅，蔡世刚主编；宣刘心，袁秋菊，王梅副主编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新世纪应用型高等教育经济管理类课程规划教材  招聘与录用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胡欣，杨喜梅，蔡世刚主编；宣刘心，袁秋菊，王梅副主编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本书出售、求购地址：https://www.jiaokey.com/book/detail/13896349.html</w:t>
      </w:r>
    </w:p>
    <w:p>
      <w:r>
        <w:t>更多相关图书推荐：https://www.jiaokey.com</w:t>
      </w:r>
    </w:p>
    <w:p>
      <w:r>
        <w:t>胡欣，杨喜梅，蔡世刚主编；宣刘心，袁秋菊，王梅副主编 其他作品：https://www.jiaokey.com/tag/胡欣，杨喜梅，蔡世刚主编；宣刘心，袁秋菊，王梅副主编.html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关键词搜索：https://www.jiaokey.com/tag/新世纪应用型高等教育经济管理类课程规划教材  招聘与录用.html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