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书名：生鲜农产品的市场供应链研究</w:t>
      </w:r>
    </w:p>
    <w:p>
      <w:r>
        <w:t>作者：乌云花，黄季焜著（内蒙古财经大学）</w:t>
      </w:r>
    </w:p>
    <w:p>
      <w:r>
        <w:t>出版社：北京:中国农业大学出版社,2014.12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生鲜农产品的市场供应链研究 评论地址：https://www.jiaokey.com/book/detail/13896338.html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