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高植译托尔斯泰  战争与和平  3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高植译托尔斯泰  战争与和平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本书出售、求购地址：https://www.jiaokey.com/book/detail/13896330.html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关键词搜索：https://www.jiaokey.com/tag/名家名译  高植译托尔斯泰  战争与和平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