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书名：将军，长山铭记您  宜城人民怀念张自忠纪事</w:t>
      </w:r>
    </w:p>
    <w:p>
      <w:r>
        <w:t>作者：向安友等编著</w:t>
      </w:r>
    </w:p>
    <w:p>
      <w:r>
        <w:t>出版社：长江出版传媒；湖北科学技术出版社</w:t>
      </w:r>
    </w:p>
    <w:p>
      <w:r>
        <w:t>出版日期：2015.09</w:t>
      </w:r>
    </w:p>
    <w:p>
      <w:r>
        <w:t>总页数：334</w:t>
      </w:r>
    </w:p>
    <w:p>
      <w:r>
        <w:t>更多请访问教客网: www.jiaokey.com</w:t>
      </w:r>
    </w:p>
    <w:p>
      <w:r>
        <w:t>将军，长山铭记您  宜城人民怀念张自忠纪事 评论地址：https://www.jiaokey.com/book/detail/13896322.html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