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书名：宜城  牵动我心灵的一方热土  张自忠亲属旧部与宜城</w:t>
      </w:r>
    </w:p>
    <w:p>
      <w:r>
        <w:t>作者：王孔庚编著</w:t>
      </w:r>
    </w:p>
    <w:p>
      <w:r>
        <w:t>出版社：长江出版传媒；湖北科学技术出版社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宜城  牵动我心灵的一方热土  张自忠亲属旧部与宜城 评论地址：https://www.jiaokey.com/book/detail/13896313.html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