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初级英语教程学习辅导和练习</w:t>
      </w:r>
    </w:p>
    <w:p>
      <w:r>
        <w:rPr>
          <w:rFonts w:ascii="宋体" w:hAnsi="宋体" w:eastAsia="宋体"/>
          <w:sz w:val="24"/>
        </w:rPr>
        <w:t>吴远恒主编；庄起敏副主编；沈国富，方晴，孟广君，马绪光，施茵，王治琴编著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初级英语教程学习辅导和练习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吴远恒主编；庄起敏副主编；沈国富，方晴，孟广君，马绪光，施茵，王治琴编著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本书出售、求购地址：https://www.jiaokey.com/book/detail/13896276.html</w:t>
      </w:r>
    </w:p>
    <w:p>
      <w:r>
        <w:t>更多相关图书推荐：https://www.jiaokey.com</w:t>
      </w:r>
    </w:p>
    <w:p>
      <w:r>
        <w:t>吴远恒主编；庄起敏副主编；沈国富，方晴，孟广君，马绪光，施茵，王治琴编著 其他作品：https://www.jiaokey.com/tag/吴远恒主编；庄起敏副主编；沈国富，方晴，孟广君，马绪光，施茵，王治琴编著.html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关键词搜索：https://www.jiaokey.com/tag/初级英语教程学习辅导和练习.html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