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初高中思想政治课单元同步辅导与综合训练  初中第3分册</w:t>
      </w:r>
    </w:p>
    <w:p>
      <w:r>
        <w:rPr>
          <w:rFonts w:ascii="宋体" w:hAnsi="宋体" w:eastAsia="宋体"/>
          <w:sz w:val="24"/>
        </w:rPr>
        <w:t>仵巧玲，李建超编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初高中思想政治课单元同步辅导与综合训练  初中第3分册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仵巧玲，李建超编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本书出售、求购地址：https://www.jiaokey.com/book/detail/13896247.html</w:t>
      </w:r>
    </w:p>
    <w:p>
      <w:r>
        <w:t>更多相关图书推荐：https://www.jiaokey.com</w:t>
      </w:r>
    </w:p>
    <w:p>
      <w:r>
        <w:t>仵巧玲，李建超编 其他作品：https://www.jiaokey.com/tag/仵巧玲，李建超编.html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关键词搜索：https://www.jiaokey.com/tag/初高中思想政治课单元同步辅导与综合训练  初中第3分册.html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