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中国非物质文化遗产百科全书  代表性项目卷  上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中国非物质文化遗产百科全书  代表性项目卷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本书出售、求购地址：https://www.jiaokey.com/book/detail/13896240.html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关键词搜索：https://www.jiaokey.com/tag/中国非物质文化遗产百科全书  代表性项目卷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