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中国非物质文化遗产百科全书  史诗卷  格萨（斯）尔、江格尔、玛纳斯</w:t>
      </w:r>
    </w:p>
    <w:p>
      <w:r>
        <w:rPr>
          <w:rFonts w:ascii="宋体" w:hAnsi="宋体" w:eastAsia="宋体"/>
          <w:sz w:val="24"/>
        </w:rPr>
        <w:t>冯骥才总主编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中国非物质文化遗产百科全书  史诗卷  格萨（斯）尔、江格尔、玛纳斯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本书出售、求购地址：https://www.jiaokey.com/book/detail/13896210.html</w:t>
      </w:r>
    </w:p>
    <w:p>
      <w:r>
        <w:t>更多相关图书推荐：https://www.jiaokey.com</w:t>
      </w:r>
    </w:p>
    <w:p>
      <w:r>
        <w:t>冯骥才总主编 其他作品：https://www.jiaokey.com/tag/冯骥才总主编.html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关键词搜索：https://www.jiaokey.com/tag/中国非物质文化遗产百科全书  史诗卷  格萨（斯）尔、江格尔、玛纳斯.html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