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书名：临床实验室管理</w:t>
      </w:r>
    </w:p>
    <w:p>
      <w:r>
        <w:t>作者：王前，邓新立主编；欧启水，郑磊，王会岩副主编；王前等编</w:t>
      </w:r>
    </w:p>
    <w:p>
      <w:r>
        <w:t>出版社：北京:中国医药科技出版社,2015.08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临床实验室管理 评论地址：https://www.jiaokey.com/book/detail/13896202.html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