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临床检验基础实验指导</w:t>
      </w:r>
    </w:p>
    <w:p>
      <w:r>
        <w:rPr>
          <w:rFonts w:ascii="宋体" w:hAnsi="宋体" w:eastAsia="宋体"/>
          <w:sz w:val="24"/>
        </w:rPr>
        <w:t>姜忠信，王元松主编；龚道元，张式鸿副主编；王元松等编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姜忠信，王元松主编；龚道元，张式鸿副主编；王元松等编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本书出售、求购地址：https://www.jiaokey.com/book/detail/13896199.html</w:t>
      </w:r>
    </w:p>
    <w:p>
      <w:r>
        <w:t>更多相关图书推荐：https://www.jiaokey.com</w:t>
      </w:r>
    </w:p>
    <w:p>
      <w:r>
        <w:t>姜忠信，王元松主编；龚道元，张式鸿副主编；王元松等编 其他作品：https://www.jiaokey.com/tag/姜忠信，王元松主编；龚道元，张式鸿副主编；王元松等编.html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关键词搜索：https://www.jiaokey.com/tag/临床检验基础实验指导.html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