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河北省第三次全国文物普查系列丛书  足迹、遗迹、心迹  河北省第三次全国文物普查队员手记汇编</w:t>
      </w:r>
    </w:p>
    <w:p>
      <w:r>
        <w:rPr>
          <w:rFonts w:ascii="宋体" w:hAnsi="宋体" w:eastAsia="宋体"/>
          <w:sz w:val="24"/>
        </w:rPr>
        <w:t>河北省文物局编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河北省第三次全国文物普查系列丛书  足迹、遗迹、心迹  河北省第三次全国文物普查队员手记汇编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本书出售、求购地址：https://www.jiaokey.com/book/detail/13896139.html</w:t>
      </w:r>
    </w:p>
    <w:p>
      <w:r>
        <w:t>更多相关图书推荐：https://www.jiaokey.com</w:t>
      </w:r>
    </w:p>
    <w:p>
      <w:r>
        <w:t>河北省文物局编 其他作品：https://www.jiaokey.com/tag/河北省文物局编.html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关键词搜索：https://www.jiaokey.com/tag/河北省第三次全国文物普查系列丛书  足迹、遗迹、心迹  河北省第三次全国文物普查队员手记汇编.html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