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区域产业与生态文明  数字生态城指标体系研究  以中芬共青数字生态城为例</w:t>
      </w:r>
    </w:p>
    <w:p>
      <w:r>
        <w:rPr>
          <w:rFonts w:ascii="宋体" w:hAnsi="宋体" w:eastAsia="宋体"/>
          <w:sz w:val="24"/>
        </w:rPr>
        <w:t>汤明著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区域产业与生态文明  数字生态城指标体系研究  以中芬共青数字生态城为例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本书出售、求购地址：https://www.jiaokey.com/book/detail/13896138.html</w:t>
      </w:r>
    </w:p>
    <w:p>
      <w:r>
        <w:t>更多相关图书推荐：https://www.jiaokey.com</w:t>
      </w:r>
    </w:p>
    <w:p>
      <w:r>
        <w:t>汤明著 其他作品：https://www.jiaokey.com/tag/汤明著.html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关键词搜索：https://www.jiaokey.com/tag/区域产业与生态文明  数字生态城指标体系研究  以中芬共青数字生态城为例.html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