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分子马达生物传感器在致病微生物检测中的应用</w:t>
      </w:r>
    </w:p>
    <w:p>
      <w:r>
        <w:rPr>
          <w:rFonts w:ascii="宋体" w:hAnsi="宋体" w:eastAsia="宋体"/>
          <w:sz w:val="24"/>
        </w:rPr>
        <w:t>张捷，赵琢，徐思桥主编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分子马达生物传感器在致病微生物检测中的应用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张捷，赵琢，徐思桥主编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本书出售、求购地址：https://www.jiaokey.com/book/detail/13896119.html</w:t>
      </w:r>
    </w:p>
    <w:p>
      <w:r>
        <w:t>更多相关图书推荐：https://www.jiaokey.com</w:t>
      </w:r>
    </w:p>
    <w:p>
      <w:r>
        <w:t>张捷，赵琢，徐思桥主编 其他作品：https://www.jiaokey.com/tag/张捷，赵琢，徐思桥主编.html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关键词搜索：https://www.jiaokey.com/tag/分子马达生物传感器在致病微生物检测中的应用.html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