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龙城古韵  太原市历史文化遗存资料集  上</w:t>
      </w:r>
    </w:p>
    <w:p>
      <w:r>
        <w:rPr>
          <w:rFonts w:ascii="宋体" w:hAnsi="宋体" w:eastAsia="宋体"/>
          <w:sz w:val="24"/>
        </w:rPr>
        <w:t>太原市历史文化名城保护委员会主编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龙城古韵  太原市历史文化遗存资料集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太原市历史文化名城保护委员会主编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本书出售、求购地址：https://www.jiaokey.com/book/detail/13896098.html</w:t>
      </w:r>
    </w:p>
    <w:p>
      <w:r>
        <w:t>更多相关图书推荐：https://www.jiaokey.com</w:t>
      </w:r>
    </w:p>
    <w:p>
      <w:r>
        <w:t>太原市历史文化名城保护委员会主编 其他作品：https://www.jiaokey.com/tag/太原市历史文化名城保护委员会主编.html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关键词搜索：https://www.jiaokey.com/tag/龙城古韵  太原市历史文化遗存资料集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