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中宣部首批公布百个爱国主义教育基地精选  革命英雄纪念馆</w:t>
      </w:r>
    </w:p>
    <w:p>
      <w:r>
        <w:rPr>
          <w:rFonts w:ascii="宋体" w:hAnsi="宋体" w:eastAsia="宋体"/>
          <w:sz w:val="24"/>
        </w:rPr>
        <w:t>刘国辉等编著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中宣部首批公布百个爱国主义教育基地精选  革命英雄纪念馆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本书出售、求购地址：https://www.jiaokey.com/book/detail/13896074.html</w:t>
      </w:r>
    </w:p>
    <w:p>
      <w:r>
        <w:t>更多相关图书推荐：https://www.jiaokey.com</w:t>
      </w:r>
    </w:p>
    <w:p>
      <w:r>
        <w:t>刘国辉等编著 其他作品：https://www.jiaokey.com/tag/刘国辉等编著.html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关键词搜索：https://www.jiaokey.com/tag/中宣部首批公布百个爱国主义教育基地精选  革命英雄纪念馆.html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