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说说唱唱学英语  2</w:t>
      </w:r>
    </w:p>
    <w:p>
      <w:r>
        <w:rPr>
          <w:rFonts w:ascii="宋体" w:hAnsi="宋体" w:eastAsia="宋体"/>
          <w:sz w:val="24"/>
        </w:rPr>
        <w:t>黄次栋主编；陈渊，吴燕编著；李锐光绘画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说说唱唱学英语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黄次栋主编；陈渊，吴燕编著；李锐光绘画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本书出售、求购地址：https://www.jiaokey.com/book/detail/13896070.html</w:t>
      </w:r>
    </w:p>
    <w:p>
      <w:r>
        <w:t>更多相关图书推荐：https://www.jiaokey.com</w:t>
      </w:r>
    </w:p>
    <w:p>
      <w:r>
        <w:t>黄次栋主编；陈渊，吴燕编著；李锐光绘画 其他作品：https://www.jiaokey.com/tag/黄次栋主编；陈渊，吴燕编著；李锐光绘画.html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关键词搜索：https://www.jiaokey.com/tag/说说唱唱学英语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