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骨质疏松症防控的转化医学研究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骨质疏松症防控的转化医学研究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本书出售、求购地址：https://www.jiaokey.com/book/detail/13896060.html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关键词搜索：https://www.jiaokey.com/tag/骨质疏松症防控的转化医学研究.html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