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指尖下的节日  中外节日主题钢琴曲选  1</w:t>
      </w:r>
    </w:p>
    <w:p>
      <w:r>
        <w:rPr>
          <w:rFonts w:ascii="宋体" w:hAnsi="宋体" w:eastAsia="宋体"/>
          <w:sz w:val="24"/>
        </w:rPr>
        <w:t>孙树人，吴健琴编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指尖下的节日  中外节日主题钢琴曲选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孙树人，吴健琴编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本书出售、求购地址：https://www.jiaokey.com/book/detail/13896054.html</w:t>
      </w:r>
    </w:p>
    <w:p>
      <w:r>
        <w:t>更多相关图书推荐：https://www.jiaokey.com</w:t>
      </w:r>
    </w:p>
    <w:p>
      <w:r>
        <w:t>孙树人，吴健琴编 其他作品：https://www.jiaokey.com/tag/孙树人，吴健琴编.html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关键词搜索：https://www.jiaokey.com/tag/指尖下的节日  中外节日主题钢琴曲选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