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中东呼吸综合征  公众防护问答</w:t>
      </w:r>
    </w:p>
    <w:p>
      <w:r>
        <w:rPr>
          <w:rFonts w:ascii="宋体" w:hAnsi="宋体" w:eastAsia="宋体"/>
          <w:sz w:val="24"/>
        </w:rPr>
        <w:t>余宏杰主编；李中杰副主编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中东呼吸综合征  公众防护问答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余宏杰主编；李中杰副主编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本书出售、求购地址：https://www.jiaokey.com/book/detail/13896053.html</w:t>
      </w:r>
    </w:p>
    <w:p>
      <w:r>
        <w:t>更多相关图书推荐：https://www.jiaokey.com</w:t>
      </w:r>
    </w:p>
    <w:p>
      <w:r>
        <w:t>余宏杰主编；李中杰副主编 其他作品：https://www.jiaokey.com/tag/余宏杰主编；李中杰副主编.html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关键词搜索：https://www.jiaokey.com/tag/中东呼吸综合征  公众防护问答.html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