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孟浩然传</w:t>
      </w:r>
    </w:p>
    <w:p>
      <w:r>
        <w:t>作者：刘国传著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襄阳文库  人物传记  孟浩然传 评论地址：https://www.jiaokey.com/book/detail/13896045.html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