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2015以色列发展报告  以色列蓝皮书  2015版</w:t>
      </w:r>
    </w:p>
    <w:p>
      <w:r>
        <w:rPr>
          <w:rFonts w:ascii="宋体" w:hAnsi="宋体" w:eastAsia="宋体"/>
          <w:sz w:val="24"/>
        </w:rPr>
        <w:t>张倩红主编；艾仁贵，马丹静副主编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2015以色列发展报告  以色列蓝皮书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张倩红主编；艾仁贵，马丹静副主编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本书出售、求购地址：https://www.jiaokey.com/book/detail/13896044.html</w:t>
      </w:r>
    </w:p>
    <w:p>
      <w:r>
        <w:t>更多相关图书推荐：https://www.jiaokey.com</w:t>
      </w:r>
    </w:p>
    <w:p>
      <w:r>
        <w:t>张倩红主编；艾仁贵，马丹静副主编 其他作品：https://www.jiaokey.com/tag/张倩红主编；艾仁贵，马丹静副主编.html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关键词搜索：https://www.jiaokey.com/tag/2015以色列发展报告  以色列蓝皮书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