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中国主要公募基金和私募基金的操作实力研究</w:t>
      </w:r>
    </w:p>
    <w:p>
      <w:r>
        <w:rPr>
          <w:rFonts w:ascii="宋体" w:hAnsi="宋体" w:eastAsia="宋体"/>
          <w:sz w:val="24"/>
        </w:rPr>
        <w:t>罗威，崔中山著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中国主要公募基金和私募基金的操作实力研究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罗威，崔中山著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本书出售、求购地址：https://www.jiaokey.com/book/detail/13896013.html</w:t>
      </w:r>
    </w:p>
    <w:p>
      <w:r>
        <w:t>更多相关图书推荐：https://www.jiaokey.com</w:t>
      </w:r>
    </w:p>
    <w:p>
      <w:r>
        <w:t>罗威，崔中山著 其他作品：https://www.jiaokey.com/tag/罗威，崔中山著.html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关键词搜索：https://www.jiaokey.com/tag/中国主要公募基金和私募基金的操作实力研究.html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