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书名：湘西主要特色药用植物栽培与利用</w:t>
      </w:r>
    </w:p>
    <w:p>
      <w:r>
        <w:t>作者：田启建，陈继富主编；田春莲，崔丽红，蒋拥东副主编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总页数：464</w:t>
      </w:r>
    </w:p>
    <w:p>
      <w:r>
        <w:t>更多请访问教客网: www.jiaokey.com</w:t>
      </w:r>
    </w:p>
    <w:p>
      <w:r>
        <w:t>湘西主要特色药用植物栽培与利用 评论地址：https://www.jiaokey.com/book/detail/13895971.html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