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1991向洪水宣战  南京军区部队抗洪救灾纪实</w:t>
      </w:r>
    </w:p>
    <w:p>
      <w:r>
        <w:rPr>
          <w:rFonts w:ascii="宋体" w:hAnsi="宋体" w:eastAsia="宋体"/>
          <w:sz w:val="24"/>
        </w:rPr>
        <w:t>蒋德群，王春龙，陈建平编著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1991向洪水宣战  南京军区部队抗洪救灾纪实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蒋德群，王春龙，陈建平编著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本书出售、求购地址：https://www.jiaokey.com/book/detail/13895941.html</w:t>
      </w:r>
    </w:p>
    <w:p>
      <w:r>
        <w:t>更多相关图书推荐：https://www.jiaokey.com</w:t>
      </w:r>
    </w:p>
    <w:p>
      <w:r>
        <w:t>蒋德群，王春龙，陈建平编著 其他作品：https://www.jiaokey.com/tag/蒋德群，王春龙，陈建平编著.html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关键词搜索：https://www.jiaokey.com/tag/1991向洪水宣战  南京军区部队抗洪救灾纪实.html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