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人体系统解剖学</w:t>
      </w:r>
    </w:p>
    <w:p>
      <w:r>
        <w:rPr>
          <w:rFonts w:ascii="宋体" w:hAnsi="宋体" w:eastAsia="宋体"/>
          <w:sz w:val="24"/>
        </w:rPr>
        <w:t>陈幽婷，王德广主编；刘艺萍，刘志安副主编；于佳田等编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陈幽婷，王德广主编；刘艺萍，刘志安副主编；于佳田等编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本书出售、求购地址：https://www.jiaokey.com/book/detail/13895895.html</w:t>
      </w:r>
    </w:p>
    <w:p>
      <w:r>
        <w:t>更多相关图书推荐：https://www.jiaokey.com</w:t>
      </w:r>
    </w:p>
    <w:p>
      <w:r>
        <w:t>陈幽婷，王德广主编；刘艺萍，刘志安副主编；于佳田等编 其他作品：https://www.jiaokey.com/tag/陈幽婷，王德广主编；刘艺萍，刘志安副主编；于佳田等编.html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关键词搜索：https://www.jiaokey.com/tag/人体系统解剖学.html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