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小器官超声检查技巧与鉴别诊断</w:t>
      </w:r>
    </w:p>
    <w:p>
      <w:r>
        <w:rPr>
          <w:rFonts w:ascii="宋体" w:hAnsi="宋体" w:eastAsia="宋体"/>
          <w:sz w:val="24"/>
        </w:rPr>
        <w:t>胡建群，孙小林主编；詹维伟等副主编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小器官超声检查技巧与鉴别诊断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胡建群，孙小林主编；詹维伟等副主编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本书出售、求购地址：https://www.jiaokey.com/book/detail/13895877.html</w:t>
      </w:r>
    </w:p>
    <w:p>
      <w:r>
        <w:t>更多相关图书推荐：https://www.jiaokey.com</w:t>
      </w:r>
    </w:p>
    <w:p>
      <w:r>
        <w:t>胡建群，孙小林主编；詹维伟等副主编 其他作品：https://www.jiaokey.com/tag/胡建群，孙小林主编；詹维伟等副主编.html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关键词搜索：https://www.jiaokey.com/tag/小器官超声检查技巧与鉴别诊断.html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