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中国口腔种植临床精粹  2015年卷</w:t>
      </w:r>
    </w:p>
    <w:p>
      <w:r>
        <w:rPr>
          <w:rFonts w:ascii="宋体" w:hAnsi="宋体" w:eastAsia="宋体"/>
          <w:sz w:val="24"/>
        </w:rPr>
        <w:t>王兴，刘宝林主编；冯海兰等副主编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中国口腔种植临床精粹  2015年卷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王兴，刘宝林主编；冯海兰等副主编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本书出售、求购地址：https://www.jiaokey.com/book/detail/13895839.html</w:t>
      </w:r>
    </w:p>
    <w:p>
      <w:r>
        <w:t>更多相关图书推荐：https://www.jiaokey.com</w:t>
      </w:r>
    </w:p>
    <w:p>
      <w:r>
        <w:t>王兴，刘宝林主编；冯海兰等副主编 其他作品：https://www.jiaokey.com/tag/王兴，刘宝林主编；冯海兰等副主编.html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关键词搜索：https://www.jiaokey.com/tag/中国口腔种植临床精粹  2015年卷.html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