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日本医学专业畅销书  Dr.Tierney临床诊治精要  第3辑  心血管病  汉英对照</w:t>
      </w:r>
    </w:p>
    <w:p>
      <w:r>
        <w:rPr>
          <w:rFonts w:ascii="宋体" w:hAnsi="宋体" w:eastAsia="宋体"/>
          <w:sz w:val="24"/>
        </w:rPr>
        <w:t>（美）提尼原著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日本医学专业畅销书  Dr.Tierney临床诊治精要  第3辑  心血管病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（美）提尼原著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本书出售、求购地址：https://www.jiaokey.com/book/detail/13895838.html</w:t>
      </w:r>
    </w:p>
    <w:p>
      <w:r>
        <w:t>更多相关图书推荐：https://www.jiaokey.com</w:t>
      </w:r>
    </w:p>
    <w:p>
      <w:r>
        <w:t>（美）提尼原著 其他作品：https://www.jiaokey.com/tag/（美）提尼原著.html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关键词搜索：https://www.jiaokey.com/tag/日本医学专业畅销书  Dr.Tierney临床诊治精要  第3辑  心血管病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