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覆巢三部曲  下  三兄弟、闹海青、沦落人</w:t>
      </w:r>
    </w:p>
    <w:p>
      <w:r>
        <w:rPr>
          <w:rFonts w:ascii="宋体" w:hAnsi="宋体" w:eastAsia="宋体"/>
          <w:sz w:val="24"/>
        </w:rPr>
        <w:t>郭闻奇著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覆巢三部曲  下  三兄弟、闹海青、沦落人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郭闻奇著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本书出售、求购地址：https://www.jiaokey.com/book/detail/13895835.html</w:t>
      </w:r>
    </w:p>
    <w:p>
      <w:r>
        <w:t>更多相关图书推荐：https://www.jiaokey.com</w:t>
      </w:r>
    </w:p>
    <w:p>
      <w:r>
        <w:t>郭闻奇著 其他作品：https://www.jiaokey.com/tag/郭闻奇著.html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关键词搜索：https://www.jiaokey.com/tag/覆巢三部曲  下  三兄弟、闹海青、沦落人.html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