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一只鸟在观音山上向佛  “美丽广东观音山杯”全国诗歌大奖赛获奖作品集</w:t>
      </w:r>
    </w:p>
    <w:p>
      <w:r>
        <w:rPr>
          <w:rFonts w:ascii="宋体" w:hAnsi="宋体" w:eastAsia="宋体"/>
          <w:sz w:val="24"/>
        </w:rPr>
        <w:t>广东观音山国家森林公园编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一只鸟在观音山上向佛  “美丽广东观音山杯”全国诗歌大奖赛获奖作品集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广东观音山国家森林公园编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本书出售、求购地址：https://www.jiaokey.com/book/detail/13895804.html</w:t>
      </w:r>
    </w:p>
    <w:p>
      <w:r>
        <w:t>更多相关图书推荐：https://www.jiaokey.com</w:t>
      </w:r>
    </w:p>
    <w:p>
      <w:r>
        <w:t>广东观音山国家森林公园编 其他作品：https://www.jiaokey.com/tag/广东观音山国家森林公园编.html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关键词搜索：https://www.jiaokey.com/tag/一只鸟在观音山上向佛  “美丽广东观音山杯”全国诗歌大奖赛获奖作品集.html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