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婴幼儿益智餐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婴幼儿益智餐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本书出售、求购地址：https://www.jiaokey.com/book/detail/13895801.html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关键词搜索：https://www.jiaokey.com/tag/婴幼儿益智餐.html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