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肢体复杂骨折诊断与治疗</w:t>
      </w:r>
    </w:p>
    <w:p>
      <w:r>
        <w:rPr>
          <w:rFonts w:ascii="宋体" w:hAnsi="宋体" w:eastAsia="宋体"/>
          <w:sz w:val="24"/>
        </w:rPr>
        <w:t>（西）粤海湘，（西）苏亚雷斯著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肢体复杂骨折诊断与治疗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（西）粤海湘，（西）苏亚雷斯著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本书出售、求购地址：https://www.jiaokey.com/book/detail/13895800.html</w:t>
      </w:r>
    </w:p>
    <w:p>
      <w:r>
        <w:t>更多相关图书推荐：https://www.jiaokey.com</w:t>
      </w:r>
    </w:p>
    <w:p>
      <w:r>
        <w:t>（西）粤海湘，（西）苏亚雷斯著 其他作品：https://www.jiaokey.com/tag/（西）粤海湘，（西）苏亚雷斯著.html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关键词搜索：https://www.jiaokey.com/tag/肢体复杂骨折诊断与治疗.html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