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书名：心脏标志物实验室检测应用指南</w:t>
      </w:r>
    </w:p>
    <w:p>
      <w:r>
        <w:t>作者：黄山，邓小林编著</w:t>
      </w:r>
    </w:p>
    <w:p>
      <w:r>
        <w:t>出版社：北京:中国科学技术出版社,2015.07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心脏标志物实验室检测应用指南 评论地址：https://www.jiaokey.com/book/detail/13895799.html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