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IP视频监控百事通工具系列  网络的琴弦  玩转IP看监控</w:t>
      </w:r>
    </w:p>
    <w:p>
      <w:r>
        <w:rPr>
          <w:rFonts w:ascii="宋体" w:hAnsi="宋体" w:eastAsia="宋体"/>
          <w:sz w:val="24"/>
        </w:rPr>
        <w:t>周迪等著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IP视频监控百事通工具系列  网络的琴弦  玩转IP看监控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本书出售、求购地址：https://www.jiaokey.com/book/detail/13895798.html</w:t>
      </w:r>
    </w:p>
    <w:p>
      <w:r>
        <w:t>更多相关图书推荐：https://www.jiaokey.com</w:t>
      </w:r>
    </w:p>
    <w:p>
      <w:r>
        <w:t>周迪等著 其他作品：https://www.jiaokey.com/tag/周迪等著.html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关键词搜索：https://www.jiaokey.com/tag/IP视频监控百事通工具系列  网络的琴弦  玩转IP看监控.html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