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书名：脊髓医学</w:t>
      </w:r>
    </w:p>
    <w:p>
      <w:r>
        <w:t>作者：（美）克什布鲁姆，（美）坎帕尼奥洛编著</w:t>
      </w:r>
    </w:p>
    <w:p>
      <w:r>
        <w:t>出版社：济南：山东科学技术出版社</w:t>
      </w:r>
    </w:p>
    <w:p>
      <w:r>
        <w:t>出版日期：2015.09</w:t>
      </w:r>
    </w:p>
    <w:p>
      <w:r>
        <w:t>总页数：759</w:t>
      </w:r>
    </w:p>
    <w:p>
      <w:r>
        <w:t>更多请访问教客网: www.jiaokey.com</w:t>
      </w:r>
    </w:p>
    <w:p>
      <w:r>
        <w:t>脊髓医学 评论地址：https://www.jiaokey.com/book/detail/13895792.html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