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全球化视角下的金融安全</w:t>
      </w:r>
    </w:p>
    <w:p>
      <w:r>
        <w:rPr>
          <w:rFonts w:ascii="宋体" w:hAnsi="宋体" w:eastAsia="宋体"/>
          <w:sz w:val="24"/>
        </w:rPr>
        <w:t>宋玮著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全球化视角下的金融安全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978-7-5125-0282-6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金融-风险管理-中国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本书出售、求购地址：https://www.jiaokey.com/book/detail/13895783.html</w:t>
      </w:r>
    </w:p>
    <w:p>
      <w:r>
        <w:t>更多相关图书推荐：https://www.jiaokey.com</w:t>
      </w:r>
    </w:p>
    <w:p>
      <w:r>
        <w:t>宋玮著 其他作品：https://www.jiaokey.com/tag/宋玮著.html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关键词搜索：https://www.jiaokey.com/tag/金融-风险管理-中国.html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