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热电联产企业优化调度与运营策略</w:t>
      </w:r>
    </w:p>
    <w:p>
      <w:r>
        <w:rPr>
          <w:rFonts w:ascii="宋体" w:hAnsi="宋体" w:eastAsia="宋体"/>
          <w:sz w:val="24"/>
        </w:rPr>
        <w:t>王立波，黄元生等编著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热电联产企业优化调度与运营策略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王立波，黄元生等编著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本书出售、求购地址：https://www.jiaokey.com/book/detail/13895781.html</w:t>
      </w:r>
    </w:p>
    <w:p>
      <w:r>
        <w:t>更多相关图书推荐：https://www.jiaokey.com</w:t>
      </w:r>
    </w:p>
    <w:p>
      <w:r>
        <w:t>王立波，黄元生等编著 其他作品：https://www.jiaokey.com/tag/王立波，黄元生等编著.html</w:t>
      </w:r>
    </w:p>
    <w:p>
      <w:r>
        <w:t>中国质检出版社 出版图书：https://www.jiaokey.com/tag/中国质检出版社.html</w:t>
      </w:r>
    </w:p>
    <w:p>
      <w:r>
        <w:t>关键词搜索：https://www.jiaokey.com/tag/热电联产企业优化调度与运营策略.html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