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新生代农民工就业生活教育与适应  政策变革与法律保障</w:t>
      </w:r>
    </w:p>
    <w:p>
      <w:r>
        <w:rPr>
          <w:rFonts w:ascii="宋体" w:hAnsi="宋体" w:eastAsia="宋体"/>
          <w:sz w:val="24"/>
        </w:rPr>
        <w:t>胡宏伟，李伟娜，沈长月等著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新生代农民工就业生活教育与适应  政策变革与法律保障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胡宏伟，李伟娜，沈长月等著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本书出售、求购地址：https://www.jiaokey.com/book/detail/13895778.html</w:t>
      </w:r>
    </w:p>
    <w:p>
      <w:r>
        <w:t>更多相关图书推荐：https://www.jiaokey.com</w:t>
      </w:r>
    </w:p>
    <w:p>
      <w:r>
        <w:t>胡宏伟，李伟娜，沈长月等著 其他作品：https://www.jiaokey.com/tag/胡宏伟，李伟娜，沈长月等著.html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关键词搜索：https://www.jiaokey.com/tag/新生代农民工就业生活教育与适应  政策变革与法律保障.html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