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风流艳后赵姬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风流艳后赵姬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本书出售、求购地址：https://www.jiaokey.com/book/detail/13895754.html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关键词搜索：https://www.jiaokey.com/tag/风流艳后赵姬.html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