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东方玉经典武侠精品  降龙珠  4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东方玉经典武侠精品  降龙珠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本书出售、求购地址：https://www.jiaokey.com/book/detail/13895741.html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关键词搜索：https://www.jiaokey.com/tag/东方玉经典武侠精品  降龙珠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