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电离辐射、环境与人体健康</w:t>
      </w:r>
    </w:p>
    <w:p>
      <w:r>
        <w:rPr>
          <w:rFonts w:ascii="宋体" w:hAnsi="宋体" w:eastAsia="宋体"/>
          <w:sz w:val="24"/>
        </w:rPr>
        <w:t>邓晓欣，帅震清编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电离辐射、环境与人体健康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邓晓欣，帅震清编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本书出售、求购地址：https://www.jiaokey.com/book/detail/13895718.html</w:t>
      </w:r>
    </w:p>
    <w:p>
      <w:r>
        <w:t>更多相关图书推荐：https://www.jiaokey.com</w:t>
      </w:r>
    </w:p>
    <w:p>
      <w:r>
        <w:t>邓晓欣，帅震清编 其他作品：https://www.jiaokey.com/tag/邓晓欣，帅震清编.html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关键词搜索：https://www.jiaokey.com/tag/电离辐射、环境与人体健康.html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