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郑家顺考试捷径系列  大学英语四级模拟预测与高分突破</w:t>
      </w:r>
    </w:p>
    <w:p>
      <w:r>
        <w:rPr>
          <w:rFonts w:ascii="宋体" w:hAnsi="宋体" w:eastAsia="宋体"/>
          <w:sz w:val="24"/>
        </w:rPr>
        <w:t>郑家顺主编；张海蓉，李世勇，宋明慧副主编；李迟，徐晋，白琪，顾佳希，白秀琴，张洁，赵彦阳，曹翔宇，鲍德旺，王劼华，宋卉，朱琼编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郑家顺考试捷径系列  大学英语四级模拟预测与高分突破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郑家顺主编；张海蓉，李世勇，宋明慧副主编；李迟，徐晋，白琪，顾佳希，白秀琴，张洁，赵彦阳，曹翔宇，鲍德旺，王劼华，宋卉，朱琼编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本书出售、求购地址：https://www.jiaokey.com/book/detail/13895653.html</w:t>
      </w:r>
    </w:p>
    <w:p>
      <w:r>
        <w:t>更多相关图书推荐：https://www.jiaokey.com</w:t>
      </w:r>
    </w:p>
    <w:p>
      <w:r>
        <w:t>郑家顺主编；张海蓉，李世勇，宋明慧副主编；李迟，徐晋，白琪，顾佳希，白秀琴，张洁，赵彦阳，曹翔宇，鲍德旺，王劼华，宋卉，朱琼编 其他作品：https://www.jiaokey.com/tag/郑家顺主编；张海蓉，李世勇，宋明慧副主编；李迟，徐晋，白琪，顾佳希，白秀琴，张洁，赵彦阳，曹翔宇，鲍德旺，王劼华，宋卉，朱琼编.html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关键词搜索：https://www.jiaokey.com/tag/郑家顺考试捷径系列  大学英语四级模拟预测与高分突破.html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