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21世纪新闻实训系列教材  微电影导论</w:t>
      </w:r>
    </w:p>
    <w:p>
      <w:r>
        <w:rPr>
          <w:rFonts w:ascii="宋体" w:hAnsi="宋体" w:eastAsia="宋体"/>
          <w:sz w:val="24"/>
        </w:rPr>
        <w:t>庄晓东，阮艳萍主编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21世纪新闻实训系列教材  微电影导论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庄晓东，阮艳萍主编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本书出售、求购地址：https://www.jiaokey.com/book/detail/13895652.html</w:t>
      </w:r>
    </w:p>
    <w:p>
      <w:r>
        <w:t>更多相关图书推荐：https://www.jiaokey.com</w:t>
      </w:r>
    </w:p>
    <w:p>
      <w:r>
        <w:t>庄晓东，阮艳萍主编 其他作品：https://www.jiaokey.com/tag/庄晓东，阮艳萍主编.html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关键词搜索：https://www.jiaokey.com/tag/21世纪新闻实训系列教材  微电影导论.html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