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概念艺术家的30堂视觉表现课  色彩·光影·构图·解剖·透视·景深</w:t>
      </w:r>
    </w:p>
    <w:p>
      <w:r>
        <w:rPr>
          <w:rFonts w:ascii="宋体" w:hAnsi="宋体" w:eastAsia="宋体"/>
          <w:sz w:val="24"/>
        </w:rPr>
        <w:t>英国3DTotal.com公司编著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概念艺术家的30堂视觉表现课  色彩·光影·构图·解剖·透视·景深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英国3DTotal.com公司编著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本书出售、求购地址：https://www.jiaokey.com/book/detail/13895650.html</w:t>
      </w:r>
    </w:p>
    <w:p>
      <w:r>
        <w:t>更多相关图书推荐：https://www.jiaokey.com</w:t>
      </w:r>
    </w:p>
    <w:p>
      <w:r>
        <w:t>英国3DTotal.com公司编著 其他作品：https://www.jiaokey.com/tag/英国3DTotal.com公司编著.html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关键词搜索：https://www.jiaokey.com/tag/概念艺术家的30堂视觉表现课  色彩·光影·构图·解剖·透视·景深.html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